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290039-П/2017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Константина Юрьевича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К.Ю.Попова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