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331702-П/2018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Николаева Александра Геннадьевича на нарушение его конституционных прав положениями абзаца пятого пункта 23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А.Г.Николаева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Николаева Александра Геннадьевича,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