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359813-П/2018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Бушеневой Анны Валентиновны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А.В.Бушеневой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Бушеневой Анны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