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343081-П/2018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Сафиуллина Руслана Алмазовича на нарушение его конституционных прав положением пункта 10 Правил выпуска и реализации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Р.А.Сафиуллина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Сафиуллина Руслана Алмазовича,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