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260976-П/2017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Арапова Вадима Петровича на нарушение его конституционных прав частью 2 статьи 14.6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В.П.Арапова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Арапова Вадима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