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358945-П/2018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Новикова Ивана Дмитриевича на нарушение его конституционных прав статьей 56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И.Д.Новикова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Новикова Ивана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