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249258-П/2016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Агайдарова Анатолия Борисовича на нарушение его конституционных прав частью третьей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А.Б.Агайдарова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Агайдарова Анатолия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