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238651-П/2016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Короля Дениса Валентиновича на нарушение его конституционных прав частью 1 статьи 12.8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С.П.Маврина, Н.В.Мельникова, Ю.Д.Рудкина, О.С.Хохряковой, рассмотрев вопрос о возможности принятия жалобы гражданина Д.В.Короля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Короля Дениса Валентиновича,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