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272132-П/2017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Яковлева Юрия Владимировича на нарушение его конституционных прав частью первой статьи 98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Ю.В.Яковлева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Яковлева Юрия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