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249631-П/2016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Краснощековой Риммы Сергеевны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Р.С.Краснощековой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Краснощековой Риммы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