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323995-П/2018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Булатова Зуфара Ахатовича на нарушение его конституционных прав статьей 73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З.А.Булатова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Булатова Зуфара Ахатовича,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