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 Мамилова Закрия Иссаевича и Накастоева Ахмета Жабраиловича о разъяснении Постановления Конституционного Суда Российской Федерации от 6 декабря 2018 года № 44-П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 З.И.Мамилова и А.Ж.Накастоева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подлежит удовлетворению, если поставленные в нем вопросы не требуют какого-либо дополнительного истолкования решения. 3 Постановление Конституционного Суда Российской Федерации от 6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 Мамилова Закрия Иссаевича и Накастоева Ахмета Жабраиловича о разъяснении Постановления Конституционного Суда Российской Федерации от 6 декабря 2018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