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Стягова Виктора Евгеньевича на нарушение его конституционных прав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В.Е.Стягова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Стягова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