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236882-П/2016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Кононенко Юрия Леонтьевича на нарушение его конституционных прав пунктом 1 части второй статьи 281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Ю.Л.Кононенко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Ю.Л.Кононенко, осужденный за совершение преступления,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Ю.Л.Кононенко материалов, 17 декабря 2012 года по его уголовному делу был вынесен третий обвинительный приговор, который вступил в законную силу 28 февраля 2013 года. Заявитель же обратился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Кононенко Юрия Леонтьевича,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