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235368-П/2016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Белякова Дмитрия Андреевича на нарушение его конституционных прав положением статьи 16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Д.А.Белякова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Белякова Дмитрия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