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373416-П/2018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Шардина Сергея Евгеньевича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С.Е.Шардина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Шардина Сергея Евгеньевича,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