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363672-П/2018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Чекулаева Алексея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А.А.Чекулаева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Чекулаева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