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373463-П/2018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Мальцева Михаила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М.А.Мальцева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решения;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Мальцева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