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390706-П/2019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Иванова Анатолия Евгеньевича на нарушение его конституционных прав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А.Е.Иванова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Иванова Анатолия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