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248683-П/2016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Сабиша Дениса Андреевича на нарушение его конституционных прав пунктом 1 части первой статьи 221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Д.А.Сабиша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Сабиша Дениса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