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235487-П/2016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Журавского Алексея Викторовича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А.В.Журавского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Журавского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