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268758-П/2017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Шваркова Владимира Николаевича на нарушение его конституционных прав пунктом 1 части второй статьи 4018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В.Н.Шваркова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Шваркова Владимира Николаевича, поскольку она не отвечает требованиям 3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