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248875-П/2016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Филимонова Владислава Павловича на нарушение его конституционных прав частью третьей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В.П.Филимонова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Филимонова Владислава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