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353788-П/2018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«Сириус» на нарушение конституционных прав и свобод статьей 69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общества с ограниченной ответственностью «Сириус»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«Сириус»,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