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306078-П/2017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Песлина Юрия Шабсаевича на нарушение его конституционных прав частью третьей статьи 112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Ю.Ш.Песлина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Песлина Юрия Шабсаевича,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