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310661-П/2017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Гостюнина Юрия Викторовича и Гостюниной Надежды Яковлевны на нарушение их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 Ю.В.Гостюнина и Н.Я.Гостюниной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Гостюнина Юрия Викторовича и Гостюниной Надежды Яковлевны,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