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325919-П/2018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Быкова Вячеслава Ивановича на нарушение его конституционных прав пунктом 9 части 1 статьи 101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В.И.Быкова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Быкова Вячеслава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