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331844-П/2018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Малышева Николая Васильевича на нарушение его конституционных прав пунктом 2.3.2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Н.В.Малышева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Малышева Николая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