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365541-П/2018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Цыганкова Николая Ивановича на нарушение его конституционных прав статьей 60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Н.И.Цыганкова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Цыганкова Николая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