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339571-П/2018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Кислицына Александра Федоровича на нарушение его конституционных прав абзацами первым и четвертым пункта 3.2.7 Положения об аппарате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А.Ф.Кислицына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Кислицына Александра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