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Дмитрия Станиславовича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Дмитрия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