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249404-П/2016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Толкачева Алексея Павловича на нарушение его конституционных прав пунктом 6 части первой статьи 299 Уголовно-процессуального кодекса Российской Федерации и пунктом «а» части третьей статьи 286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А.П.Толкачева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Толкачева Алексея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