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Андрея Петровича на нарушение его конституционных прав статьей 6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А.П.Комарова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