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328987-П/2018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марта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Фатеева Петра Петровича на нарушение его конституционных прав статьей 393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А.Н.Кокотова, Л.О.Красавчиковой, Н.В.Мельникова, Ю.Д.Рудкина, В.Г.Ярославцева, рассмотрев по требованию гражданина П.П.Фатеева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Фатеева Петра Петровича,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