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388402-П/2019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Кулифеева Евгения Александровича на нарушение его конституционных прав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Е.А.Кулифеева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Кулифеева Евгения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