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325934-П/2018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Каверзина Михаила Николаевича на нарушение его конституционных прав пунктом 2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М.Н.Каверзина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Каверзина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