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239752-П/2016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Суздалева Дениса Леонидовича на нарушение его конституционных прав статьей 4011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О.С.Хохряковой, рассмотрев вопрос о возможности принятия жалобы гражданина Д.Л.Суздалева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Положение статьи 4011 УПК Российской Федерации в обозначенном заявителем аспекте неоднократно оспаривалось в жалобах, направляемых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Суздалева Дениса Леонидовича,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