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343807-П/2018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Ирины Николаевны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И.Н.Ивановой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