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309506-П/2017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Игнатьева Павла Юрьевича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П.Ю.Игнатьева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приговором районного суда гражданин П.Ю.Игнатьев был осужден за совершение двух преступлений. В удовлетворении поданных им в связи с этим жалоб было отказано принятыми в порядке главы 48 УПК Российской Федерации постановлением судьи областного суда и решением председателя этого суда, а также вынесенным по правилам главы 471 указанного Кодекса решением заместителя Председателя Верховного Суда Российской Федерации.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Игнатьева Павла Юрьевича, поскольку законоположения, конституционность которых оспаривается, утратили силу.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