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388401-П/2019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Жданова Сергея Александровича на нарушение его конституционных прав пунктом 1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С.А.Жданова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Жданова Сергея Александровича,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