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Шведовой Елены Леонидовны о разъяснении Постановления Конституционного Суда Российской Федерации от 14 ноября 2017 года № 28-П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ходатайства гражданки Е.Л.Шведовой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гражданка Е.Л.Шведова просит разъяснить Постановление Конституционного Суда Российской Федерации от 14 ноября 2017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2 Поскольку Е.Л.Шведова не являлась участницей конституционного судопроизводства, по результатам которого Конституционным Судом Российской Федерации принято Постановление от 14 ноября 2017 года № 28- П, и в официальном порядке данное решение ей не направлялось, она не может быть отнесена к числу надлежащих заявителей ходатайства о разъяснении этого решения. Исходя из изложенного и руководствуясь частью первой статьи 79 и статьей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Шведовой Елены Леонидовны о разъяснении Постановления Конституционного Суда Российской Федерации от 14 ноября 2017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