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Надурак Ванды Казимировны о внесении дополнений в Определение Конституционного Суда Российской Федерации от 27 февраля 2018 года № 471-О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гражданки В.К.Надурак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от 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Надурак Ванды Казимировны о внесении дополнений в Определение Конституционного Суда Российской Федерации от 27 февраля 2018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