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373470-П/2018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Жундо Юрия Александровича на нарушение его конституционных прав частью третьей статьи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Ю.А.Жундо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Жундо Юрия Александровича,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