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360352-П/2018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Колосова Максима Владиславовича на нарушение его конституционных прав частью 1 статьи 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М.В.Колосова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Колосова Максима Владиславовича,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