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362043-П/2018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Бакулина Геннадия Дмитриевича на нарушение его конституционных прав пунктом 2 статьи 36 Федерального закона «О прокуратуре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по требованию гражданина Г.Д.Бакулина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статей 96 и 97 Федерального конституционного закона «О Конституционном Суде Российской Федерации» граждане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Бакулина Геннадия Дмитриевича, поскольку она не отвечает требованиям Федерального конституционного закона «О Конституционном Суде 3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