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258605-П/2016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Олега Львовича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О.Л.Васильева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Олега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