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213966-П/2012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Вострокнутова Александра Эдуардовича на нарушение его конституционных прав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А.Э.Вострокнутова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Вострокнутова Александра Эдуардовича,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