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206976-П/2015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Тишкина Александра Сергеевича на нарушение его конституционных прав положениями статьи 30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А.С.Тишкина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Тишкина Александра Сергеевича,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