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28327-П/2010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Лукашина Сергея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С.И.Лукашина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Лукашина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