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223772-П/2016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Волобуева Дмитрия Вячеславовича на нарушение его конституционных прав частями 1 и 2 статьи 112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Д.В.Волобуева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Д.В.Волобуевым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Волобуева Дмитрия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